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1A02" w14:textId="23BCF6D0" w:rsidR="001B0470" w:rsidRDefault="009170B1" w:rsidP="00EE0F6B">
      <w:pPr>
        <w:pStyle w:val="Heading1"/>
        <w:jc w:val="center"/>
        <w:rPr>
          <w:rFonts w:ascii="Optima" w:hAnsi="Optima"/>
          <w:color w:val="0070C0"/>
          <w:sz w:val="24"/>
          <w:szCs w:val="24"/>
        </w:rPr>
      </w:pPr>
      <w:r>
        <w:rPr>
          <w:rFonts w:ascii="Optima" w:hAnsi="Optima"/>
          <w:noProof/>
          <w:color w:val="0070C0"/>
          <w:sz w:val="24"/>
          <w:szCs w:val="24"/>
        </w:rPr>
        <w:drawing>
          <wp:inline distT="0" distB="0" distL="0" distR="0" wp14:anchorId="23554788" wp14:editId="1CF83E99">
            <wp:extent cx="1805203" cy="1805203"/>
            <wp:effectExtent l="0" t="0" r="0" b="0"/>
            <wp:docPr id="95071125" name="Picture 1" descr="A logo with a paw pr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71125" name="Picture 1" descr="A logo with a paw pri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1993" cy="186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70B05" w14:textId="553E8B39" w:rsidR="002118EB" w:rsidRPr="00EA1EB2" w:rsidRDefault="00EA1EB2" w:rsidP="00EE0F6B">
      <w:pPr>
        <w:pStyle w:val="Heading1"/>
        <w:jc w:val="center"/>
        <w:rPr>
          <w:rFonts w:ascii="Optima" w:hAnsi="Optima"/>
          <w:color w:val="916000"/>
          <w:sz w:val="32"/>
          <w:szCs w:val="32"/>
        </w:rPr>
      </w:pPr>
      <w:r>
        <w:rPr>
          <w:rFonts w:ascii="Optima" w:hAnsi="Optima"/>
          <w:color w:val="916000"/>
          <w:sz w:val="32"/>
          <w:szCs w:val="32"/>
        </w:rPr>
        <w:t>Grooming</w:t>
      </w:r>
      <w:r w:rsidRPr="00EA1EB2">
        <w:rPr>
          <w:rFonts w:ascii="Optima" w:hAnsi="Optima"/>
          <w:color w:val="916000"/>
          <w:sz w:val="32"/>
          <w:szCs w:val="32"/>
        </w:rPr>
        <w:t xml:space="preserve"> </w:t>
      </w:r>
      <w:r w:rsidR="009B633C">
        <w:rPr>
          <w:rFonts w:ascii="Optima" w:hAnsi="Optima"/>
          <w:color w:val="916000"/>
          <w:sz w:val="32"/>
          <w:szCs w:val="32"/>
        </w:rPr>
        <w:t>with</w:t>
      </w:r>
      <w:r w:rsidRPr="00EA1EB2">
        <w:rPr>
          <w:rFonts w:ascii="Optima" w:hAnsi="Optima"/>
          <w:color w:val="916000"/>
          <w:sz w:val="32"/>
          <w:szCs w:val="32"/>
        </w:rPr>
        <w:t xml:space="preserve"> </w:t>
      </w:r>
      <w:r w:rsidR="009B633C">
        <w:rPr>
          <w:rFonts w:ascii="Optima" w:hAnsi="Optima"/>
          <w:color w:val="916000"/>
          <w:sz w:val="32"/>
          <w:szCs w:val="32"/>
        </w:rPr>
        <w:t xml:space="preserve">Kings Langley </w:t>
      </w:r>
      <w:r>
        <w:rPr>
          <w:rFonts w:ascii="Optima" w:hAnsi="Optima"/>
          <w:color w:val="916000"/>
          <w:sz w:val="32"/>
          <w:szCs w:val="32"/>
        </w:rPr>
        <w:t xml:space="preserve">Dog </w:t>
      </w:r>
      <w:r w:rsidR="00195386" w:rsidRPr="00EA1EB2">
        <w:rPr>
          <w:rFonts w:ascii="Optima" w:hAnsi="Optima"/>
          <w:color w:val="916000"/>
          <w:sz w:val="32"/>
          <w:szCs w:val="32"/>
        </w:rPr>
        <w:t>Boarding</w:t>
      </w:r>
    </w:p>
    <w:p w14:paraId="264E6568" w14:textId="3CEA1E98" w:rsidR="002118EB" w:rsidRPr="001B0470" w:rsidRDefault="00000000" w:rsidP="00EE0F6B">
      <w:pPr>
        <w:jc w:val="center"/>
        <w:rPr>
          <w:rFonts w:ascii="Optima" w:hAnsi="Optima"/>
          <w:sz w:val="24"/>
          <w:szCs w:val="24"/>
        </w:rPr>
      </w:pPr>
      <w:r w:rsidRPr="001B0470">
        <w:rPr>
          <w:rFonts w:ascii="Optima" w:hAnsi="Optima"/>
          <w:sz w:val="24"/>
          <w:szCs w:val="24"/>
        </w:rPr>
        <w:t>Grooming Services Price List</w:t>
      </w:r>
    </w:p>
    <w:p w14:paraId="74736652" w14:textId="4C1883B5" w:rsidR="00EE0F6B" w:rsidRPr="001B0470" w:rsidRDefault="00EE0F6B" w:rsidP="00EE0F6B">
      <w:pPr>
        <w:jc w:val="center"/>
        <w:rPr>
          <w:rFonts w:ascii="Optima" w:hAnsi="Optima"/>
          <w:sz w:val="24"/>
          <w:szCs w:val="24"/>
        </w:rPr>
      </w:pPr>
      <w:r w:rsidRPr="001B0470">
        <w:rPr>
          <w:rStyle w:val="Strong"/>
          <w:rFonts w:ascii="Optima" w:hAnsi="Optima"/>
          <w:sz w:val="24"/>
          <w:szCs w:val="24"/>
        </w:rPr>
        <w:t>All grooming services are arranged through me, so you can sit back and relax while I take care of everything!</w:t>
      </w:r>
      <w:r w:rsidRPr="001B0470">
        <w:rPr>
          <w:rFonts w:ascii="Optima" w:hAnsi="Optima"/>
          <w:sz w:val="24"/>
          <w:szCs w:val="24"/>
        </w:rPr>
        <w:t xml:space="preserve"> I’ll personally take your pup to our trusted groomer and bring them back looking (and smelling) fabulous — ready for you to collect, all spruced up and waggy-tailed. </w:t>
      </w:r>
      <w:r w:rsidRPr="001B0470">
        <w:rPr>
          <w:rFonts w:ascii="Apple Color Emoji" w:hAnsi="Apple Color Emoji" w:cs="Apple Color Emoji"/>
          <w:sz w:val="24"/>
          <w:szCs w:val="24"/>
        </w:rPr>
        <w:t>🛁🐾✨</w:t>
      </w:r>
    </w:p>
    <w:p w14:paraId="28950F2A" w14:textId="7CE8EC21" w:rsidR="002118EB" w:rsidRPr="00EA1EB2" w:rsidRDefault="00187588" w:rsidP="00EE0F6B">
      <w:pPr>
        <w:jc w:val="center"/>
        <w:rPr>
          <w:rFonts w:ascii="Optima" w:hAnsi="Optima"/>
          <w:color w:val="C4BC96" w:themeColor="background2" w:themeShade="BF"/>
          <w:sz w:val="36"/>
          <w:szCs w:val="36"/>
        </w:rPr>
      </w:pPr>
      <w:r w:rsidRPr="00EA1EB2">
        <w:rPr>
          <w:rFonts w:ascii="Optima" w:hAnsi="Optima"/>
          <w:color w:val="916000"/>
          <w:sz w:val="36"/>
          <w:szCs w:val="36"/>
        </w:rPr>
        <w:t>Full Groom</w:t>
      </w:r>
    </w:p>
    <w:p w14:paraId="797391F3" w14:textId="0D330CBE" w:rsidR="002118EB" w:rsidRPr="00195386" w:rsidRDefault="00000000" w:rsidP="00187588">
      <w:pPr>
        <w:jc w:val="center"/>
        <w:rPr>
          <w:rFonts w:ascii="Optima" w:hAnsi="Optima"/>
          <w:color w:val="000000" w:themeColor="text1"/>
          <w:sz w:val="24"/>
          <w:szCs w:val="24"/>
        </w:rPr>
      </w:pPr>
      <w:r w:rsidRPr="00195386">
        <w:rPr>
          <w:rFonts w:ascii="Optima" w:hAnsi="Optima"/>
          <w:color w:val="000000" w:themeColor="text1"/>
          <w:sz w:val="28"/>
          <w:szCs w:val="28"/>
        </w:rPr>
        <w:t xml:space="preserve"> Small Dog</w:t>
      </w:r>
      <w:r w:rsidR="00EE0F6B" w:rsidRPr="00195386">
        <w:rPr>
          <w:rFonts w:ascii="Optima" w:hAnsi="Optima"/>
          <w:color w:val="000000" w:themeColor="text1"/>
          <w:sz w:val="28"/>
          <w:szCs w:val="28"/>
        </w:rPr>
        <w:t xml:space="preserve"> |</w:t>
      </w:r>
      <w:r w:rsidRPr="00195386">
        <w:rPr>
          <w:rFonts w:ascii="Optima" w:hAnsi="Optima"/>
          <w:color w:val="000000" w:themeColor="text1"/>
          <w:sz w:val="28"/>
          <w:szCs w:val="28"/>
        </w:rPr>
        <w:t xml:space="preserve"> £</w:t>
      </w:r>
      <w:r w:rsidR="00EE0F6B" w:rsidRPr="00195386">
        <w:rPr>
          <w:rFonts w:ascii="Optima" w:hAnsi="Optima"/>
          <w:color w:val="000000" w:themeColor="text1"/>
          <w:sz w:val="28"/>
          <w:szCs w:val="28"/>
        </w:rPr>
        <w:t>60</w:t>
      </w:r>
      <w:r w:rsidR="00187588" w:rsidRPr="00195386">
        <w:rPr>
          <w:rFonts w:ascii="Optima" w:hAnsi="Optima"/>
          <w:color w:val="000000" w:themeColor="text1"/>
          <w:sz w:val="28"/>
          <w:szCs w:val="28"/>
        </w:rPr>
        <w:t>, Medium Dog | £70,</w:t>
      </w:r>
      <w:r w:rsidR="00187588" w:rsidRPr="00195386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187588" w:rsidRPr="00195386">
        <w:rPr>
          <w:rFonts w:ascii="Optima" w:hAnsi="Optima"/>
          <w:color w:val="000000" w:themeColor="text1"/>
          <w:sz w:val="28"/>
          <w:szCs w:val="28"/>
        </w:rPr>
        <w:t>Large Dog | £80</w:t>
      </w:r>
      <w:r w:rsidR="00187588" w:rsidRPr="00195386">
        <w:rPr>
          <w:rFonts w:ascii="Optima" w:hAnsi="Optima"/>
          <w:color w:val="000000" w:themeColor="text1"/>
          <w:sz w:val="24"/>
          <w:szCs w:val="24"/>
        </w:rPr>
        <w:t xml:space="preserve">, XL </w:t>
      </w:r>
      <w:r w:rsidR="00187588" w:rsidRPr="00195386">
        <w:rPr>
          <w:rFonts w:ascii="Optima" w:hAnsi="Optima"/>
          <w:color w:val="000000" w:themeColor="text1"/>
          <w:sz w:val="28"/>
          <w:szCs w:val="28"/>
        </w:rPr>
        <w:t>Large Dog | £90</w:t>
      </w:r>
      <w:r w:rsidR="00187588" w:rsidRPr="00195386">
        <w:rPr>
          <w:rFonts w:ascii="Optima" w:hAnsi="Optima"/>
          <w:color w:val="000000" w:themeColor="text1"/>
          <w:sz w:val="24"/>
          <w:szCs w:val="24"/>
        </w:rPr>
        <w:t>,</w:t>
      </w:r>
    </w:p>
    <w:p w14:paraId="4E600715" w14:textId="2E7BC077" w:rsidR="00EE0F6B" w:rsidRPr="001B0470" w:rsidRDefault="00EE0F6B" w:rsidP="00195386">
      <w:pPr>
        <w:jc w:val="center"/>
        <w:rPr>
          <w:rFonts w:ascii="Optima" w:hAnsi="Optima"/>
          <w:sz w:val="24"/>
          <w:szCs w:val="24"/>
        </w:rPr>
      </w:pPr>
      <w:r w:rsidRPr="001B0470">
        <w:rPr>
          <w:rFonts w:ascii="Optima" w:hAnsi="Optima"/>
          <w:sz w:val="24"/>
          <w:szCs w:val="24"/>
        </w:rPr>
        <w:t xml:space="preserve">Incl: </w:t>
      </w:r>
      <w:r w:rsidR="001B0470" w:rsidRPr="001B0470">
        <w:rPr>
          <w:rFonts w:ascii="Optima" w:hAnsi="Optima"/>
          <w:sz w:val="24"/>
          <w:szCs w:val="24"/>
        </w:rPr>
        <w:t>Bath &amp; Blow Dry | Full Groom &amp; Restle | Nail clipping &amp; Ear cleaning | Dog Cologne</w:t>
      </w:r>
    </w:p>
    <w:p w14:paraId="61B3135B" w14:textId="0AD15608" w:rsidR="002118EB" w:rsidRPr="00195386" w:rsidRDefault="00187588" w:rsidP="00EE0F6B">
      <w:pPr>
        <w:jc w:val="center"/>
        <w:rPr>
          <w:rFonts w:ascii="Optima" w:hAnsi="Optima"/>
          <w:color w:val="916000"/>
          <w:sz w:val="36"/>
          <w:szCs w:val="36"/>
        </w:rPr>
      </w:pPr>
      <w:r w:rsidRPr="00195386">
        <w:rPr>
          <w:rFonts w:ascii="Optima" w:hAnsi="Optima"/>
          <w:color w:val="916000"/>
          <w:sz w:val="36"/>
          <w:szCs w:val="36"/>
        </w:rPr>
        <w:t xml:space="preserve">Bath &amp; Blow Dry </w:t>
      </w:r>
    </w:p>
    <w:p w14:paraId="2B919E95" w14:textId="72A6C291" w:rsidR="00187588" w:rsidRPr="00195386" w:rsidRDefault="00187588" w:rsidP="00EE0F6B">
      <w:pPr>
        <w:jc w:val="center"/>
        <w:rPr>
          <w:rFonts w:ascii="Optima" w:hAnsi="Optima"/>
          <w:color w:val="000000" w:themeColor="text1"/>
          <w:sz w:val="32"/>
          <w:szCs w:val="32"/>
        </w:rPr>
      </w:pPr>
      <w:r w:rsidRPr="00195386">
        <w:rPr>
          <w:rFonts w:ascii="Optima" w:hAnsi="Optima"/>
          <w:color w:val="000000" w:themeColor="text1"/>
          <w:sz w:val="28"/>
          <w:szCs w:val="28"/>
        </w:rPr>
        <w:t>X Small Dog | £20 - £25, Small Dog |£35, Medium Dog | £45,</w:t>
      </w:r>
      <w:r w:rsidRPr="00195386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195386">
        <w:rPr>
          <w:rFonts w:ascii="Optima" w:hAnsi="Optima"/>
          <w:color w:val="000000" w:themeColor="text1"/>
          <w:sz w:val="28"/>
          <w:szCs w:val="28"/>
        </w:rPr>
        <w:t>Large Dog | £55</w:t>
      </w:r>
      <w:r w:rsidRPr="00195386">
        <w:rPr>
          <w:rFonts w:ascii="Optima" w:hAnsi="Optima"/>
          <w:color w:val="000000" w:themeColor="text1"/>
          <w:sz w:val="24"/>
          <w:szCs w:val="24"/>
        </w:rPr>
        <w:t xml:space="preserve">, XL </w:t>
      </w:r>
      <w:r w:rsidRPr="00195386">
        <w:rPr>
          <w:rFonts w:ascii="Optima" w:hAnsi="Optima"/>
          <w:color w:val="000000" w:themeColor="text1"/>
          <w:sz w:val="28"/>
          <w:szCs w:val="28"/>
        </w:rPr>
        <w:t>Large Dog | £65</w:t>
      </w:r>
      <w:r w:rsidRPr="00195386">
        <w:rPr>
          <w:rFonts w:ascii="Optima" w:hAnsi="Optima"/>
          <w:color w:val="000000" w:themeColor="text1"/>
          <w:sz w:val="24"/>
          <w:szCs w:val="24"/>
        </w:rPr>
        <w:t>,</w:t>
      </w:r>
    </w:p>
    <w:p w14:paraId="34C40D8D" w14:textId="5C9373DD" w:rsidR="00187588" w:rsidRPr="001B0470" w:rsidRDefault="00EE0F6B" w:rsidP="00195386">
      <w:pPr>
        <w:jc w:val="center"/>
        <w:rPr>
          <w:rFonts w:ascii="Optima" w:hAnsi="Optima"/>
          <w:sz w:val="24"/>
          <w:szCs w:val="24"/>
        </w:rPr>
      </w:pPr>
      <w:r w:rsidRPr="001B0470">
        <w:rPr>
          <w:rFonts w:ascii="Optima" w:hAnsi="Optima"/>
          <w:sz w:val="24"/>
          <w:szCs w:val="24"/>
        </w:rPr>
        <w:t xml:space="preserve">Incl: </w:t>
      </w:r>
      <w:r w:rsidR="001B0470" w:rsidRPr="001B0470">
        <w:rPr>
          <w:rFonts w:ascii="Optima" w:hAnsi="Optima"/>
          <w:sz w:val="24"/>
          <w:szCs w:val="24"/>
        </w:rPr>
        <w:t>Bath &amp; Blow Dry</w:t>
      </w:r>
      <w:r w:rsidR="00187588">
        <w:rPr>
          <w:rFonts w:ascii="Optima" w:hAnsi="Optima"/>
          <w:sz w:val="24"/>
          <w:szCs w:val="24"/>
        </w:rPr>
        <w:t xml:space="preserve"> &amp; Brush</w:t>
      </w:r>
      <w:r w:rsidR="001B0470" w:rsidRPr="001B0470">
        <w:rPr>
          <w:rFonts w:ascii="Optima" w:hAnsi="Optima"/>
          <w:sz w:val="24"/>
          <w:szCs w:val="24"/>
        </w:rPr>
        <w:t xml:space="preserve"> | </w:t>
      </w:r>
      <w:r w:rsidR="00187588">
        <w:rPr>
          <w:rFonts w:ascii="Optima" w:hAnsi="Optima"/>
          <w:sz w:val="24"/>
          <w:szCs w:val="24"/>
        </w:rPr>
        <w:t>Ear Cleaning</w:t>
      </w:r>
      <w:r w:rsidR="001B0470" w:rsidRPr="001B0470">
        <w:rPr>
          <w:rFonts w:ascii="Optima" w:hAnsi="Optima"/>
          <w:sz w:val="24"/>
          <w:szCs w:val="24"/>
        </w:rPr>
        <w:t xml:space="preserve"> | </w:t>
      </w:r>
      <w:r w:rsidR="00187588">
        <w:rPr>
          <w:rFonts w:ascii="Optima" w:hAnsi="Optima"/>
          <w:sz w:val="24"/>
          <w:szCs w:val="24"/>
        </w:rPr>
        <w:t>Tear Stain Remover</w:t>
      </w:r>
      <w:r w:rsidR="001B0470" w:rsidRPr="001B0470">
        <w:rPr>
          <w:rFonts w:ascii="Optima" w:hAnsi="Optima"/>
          <w:sz w:val="24"/>
          <w:szCs w:val="24"/>
        </w:rPr>
        <w:t xml:space="preserve"> | Dog Cologne</w:t>
      </w:r>
    </w:p>
    <w:p w14:paraId="260AB06E" w14:textId="6B8B97E9" w:rsidR="00187588" w:rsidRPr="00195386" w:rsidRDefault="00187588" w:rsidP="00187588">
      <w:pPr>
        <w:jc w:val="center"/>
        <w:rPr>
          <w:rFonts w:ascii="Optima" w:hAnsi="Optima"/>
          <w:color w:val="916000"/>
          <w:sz w:val="36"/>
          <w:szCs w:val="36"/>
        </w:rPr>
      </w:pPr>
      <w:r w:rsidRPr="00195386">
        <w:rPr>
          <w:rFonts w:ascii="Optima" w:hAnsi="Optima"/>
          <w:color w:val="916000"/>
          <w:sz w:val="36"/>
          <w:szCs w:val="36"/>
        </w:rPr>
        <w:t xml:space="preserve"> Gentle</w:t>
      </w:r>
      <w:r w:rsidR="00195386" w:rsidRPr="00195386">
        <w:rPr>
          <w:rFonts w:ascii="Optima" w:hAnsi="Optima"/>
          <w:color w:val="916000"/>
          <w:sz w:val="36"/>
          <w:szCs w:val="36"/>
        </w:rPr>
        <w:t xml:space="preserve"> Puppy</w:t>
      </w:r>
      <w:r w:rsidRPr="00195386">
        <w:rPr>
          <w:rFonts w:ascii="Optima" w:hAnsi="Optima"/>
          <w:color w:val="916000"/>
          <w:sz w:val="36"/>
          <w:szCs w:val="36"/>
        </w:rPr>
        <w:t xml:space="preserve"> Intro Grooming</w:t>
      </w:r>
      <w:r w:rsidR="00EA1EB2">
        <w:rPr>
          <w:rFonts w:ascii="Optima" w:hAnsi="Optima"/>
          <w:color w:val="916000"/>
          <w:sz w:val="36"/>
          <w:szCs w:val="36"/>
        </w:rPr>
        <w:t xml:space="preserve"> | 1-Hour</w:t>
      </w:r>
    </w:p>
    <w:p w14:paraId="07429D6B" w14:textId="5B2A3EB1" w:rsidR="00EE0F6B" w:rsidRPr="00195386" w:rsidRDefault="00187588" w:rsidP="00195386">
      <w:pPr>
        <w:jc w:val="center"/>
        <w:rPr>
          <w:rFonts w:ascii="Optima" w:hAnsi="Optima"/>
          <w:color w:val="000000" w:themeColor="text1"/>
          <w:sz w:val="32"/>
          <w:szCs w:val="32"/>
        </w:rPr>
      </w:pPr>
      <w:r w:rsidRPr="00195386">
        <w:rPr>
          <w:rFonts w:ascii="Optima" w:hAnsi="Optima"/>
          <w:color w:val="000000" w:themeColor="text1"/>
          <w:sz w:val="28"/>
          <w:szCs w:val="28"/>
        </w:rPr>
        <w:t>X Small Dog | £30 - £35, Small Dog |£40, Medium Dog | £50,</w:t>
      </w:r>
      <w:r w:rsidRPr="00195386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195386">
        <w:rPr>
          <w:rFonts w:ascii="Optima" w:hAnsi="Optima"/>
          <w:color w:val="000000" w:themeColor="text1"/>
          <w:sz w:val="28"/>
          <w:szCs w:val="28"/>
        </w:rPr>
        <w:t>Large Dog | £60</w:t>
      </w:r>
      <w:r w:rsidRPr="00195386">
        <w:rPr>
          <w:rFonts w:ascii="Optima" w:hAnsi="Optima"/>
          <w:color w:val="000000" w:themeColor="text1"/>
          <w:sz w:val="24"/>
          <w:szCs w:val="24"/>
        </w:rPr>
        <w:t xml:space="preserve">, XL </w:t>
      </w:r>
      <w:r w:rsidRPr="00195386">
        <w:rPr>
          <w:rFonts w:ascii="Optima" w:hAnsi="Optima"/>
          <w:color w:val="000000" w:themeColor="text1"/>
          <w:sz w:val="28"/>
          <w:szCs w:val="28"/>
        </w:rPr>
        <w:t>Large Dog | £70</w:t>
      </w:r>
      <w:r w:rsidRPr="00195386">
        <w:rPr>
          <w:rFonts w:ascii="Optima" w:hAnsi="Optima"/>
          <w:color w:val="000000" w:themeColor="text1"/>
          <w:sz w:val="24"/>
          <w:szCs w:val="24"/>
        </w:rPr>
        <w:t>,</w:t>
      </w:r>
    </w:p>
    <w:p w14:paraId="12D5BA2D" w14:textId="2C32A8A0" w:rsidR="001B0470" w:rsidRPr="001B0470" w:rsidRDefault="00EE0F6B" w:rsidP="00195386">
      <w:pPr>
        <w:jc w:val="center"/>
        <w:rPr>
          <w:rFonts w:ascii="Optima" w:hAnsi="Optima"/>
          <w:sz w:val="24"/>
          <w:szCs w:val="24"/>
        </w:rPr>
      </w:pPr>
      <w:r w:rsidRPr="001B0470">
        <w:rPr>
          <w:rFonts w:ascii="Optima" w:hAnsi="Optima"/>
          <w:sz w:val="24"/>
          <w:szCs w:val="24"/>
        </w:rPr>
        <w:t xml:space="preserve">Incl: Bath &amp; Blow Dry </w:t>
      </w:r>
      <w:r w:rsidR="00187588">
        <w:rPr>
          <w:rFonts w:ascii="Optima" w:hAnsi="Optima"/>
          <w:sz w:val="24"/>
          <w:szCs w:val="24"/>
        </w:rPr>
        <w:t>| Eye, Paw &amp; Hygiene Trim</w:t>
      </w:r>
      <w:r w:rsidR="001B0470" w:rsidRPr="001B0470">
        <w:rPr>
          <w:rFonts w:ascii="Optima" w:hAnsi="Optima"/>
          <w:sz w:val="24"/>
          <w:szCs w:val="24"/>
        </w:rPr>
        <w:t xml:space="preserve"> | </w:t>
      </w:r>
      <w:r w:rsidRPr="001B0470">
        <w:rPr>
          <w:rFonts w:ascii="Optima" w:hAnsi="Optima"/>
          <w:sz w:val="24"/>
          <w:szCs w:val="24"/>
        </w:rPr>
        <w:t>Nail clipping &amp; Ear cleaning</w:t>
      </w:r>
    </w:p>
    <w:p w14:paraId="6DDC3359" w14:textId="77777777" w:rsidR="00195386" w:rsidRPr="00195386" w:rsidRDefault="00195386" w:rsidP="00195386">
      <w:pPr>
        <w:jc w:val="center"/>
        <w:rPr>
          <w:color w:val="000000" w:themeColor="text1"/>
          <w:sz w:val="28"/>
          <w:szCs w:val="28"/>
        </w:rPr>
      </w:pPr>
      <w:r>
        <w:rPr>
          <w:rFonts w:ascii="Optima" w:hAnsi="Optima"/>
          <w:color w:val="916000"/>
          <w:sz w:val="32"/>
          <w:szCs w:val="32"/>
        </w:rPr>
        <w:t xml:space="preserve">Walk-In Nail Clipping: </w:t>
      </w:r>
      <w:r w:rsidRPr="00195386">
        <w:rPr>
          <w:rFonts w:ascii="Optima" w:hAnsi="Optima"/>
          <w:color w:val="000000" w:themeColor="text1"/>
          <w:sz w:val="28"/>
          <w:szCs w:val="28"/>
        </w:rPr>
        <w:t>Easy Trims | £15</w:t>
      </w:r>
      <w:r>
        <w:rPr>
          <w:rFonts w:ascii="Optima" w:hAnsi="Optima"/>
          <w:color w:val="000000" w:themeColor="text1"/>
          <w:sz w:val="28"/>
          <w:szCs w:val="28"/>
        </w:rPr>
        <w:t xml:space="preserve"> &amp; </w:t>
      </w:r>
      <w:r w:rsidRPr="00195386">
        <w:rPr>
          <w:rFonts w:ascii="Optima" w:hAnsi="Optima"/>
          <w:color w:val="000000" w:themeColor="text1"/>
          <w:sz w:val="28"/>
          <w:szCs w:val="28"/>
        </w:rPr>
        <w:t>Tricky Clients | £20</w:t>
      </w:r>
    </w:p>
    <w:p w14:paraId="3846E31B" w14:textId="33AACFC0" w:rsidR="00195386" w:rsidRPr="00195386" w:rsidRDefault="00195386" w:rsidP="00195386">
      <w:pPr>
        <w:jc w:val="center"/>
        <w:rPr>
          <w:rFonts w:ascii="Optima" w:hAnsi="Optima"/>
          <w:color w:val="000000" w:themeColor="text1"/>
          <w:sz w:val="28"/>
          <w:szCs w:val="28"/>
        </w:rPr>
      </w:pPr>
    </w:p>
    <w:p w14:paraId="4D0BE811" w14:textId="128351A3" w:rsidR="002118EB" w:rsidRDefault="002118EB" w:rsidP="00EE0F6B">
      <w:pPr>
        <w:jc w:val="center"/>
        <w:rPr>
          <w:rFonts w:ascii="Optima" w:hAnsi="Optima"/>
          <w:color w:val="916000"/>
          <w:sz w:val="32"/>
          <w:szCs w:val="32"/>
        </w:rPr>
      </w:pPr>
    </w:p>
    <w:sectPr w:rsidR="002118EB" w:rsidSect="001B04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1633363">
    <w:abstractNumId w:val="8"/>
  </w:num>
  <w:num w:numId="2" w16cid:durableId="1716077421">
    <w:abstractNumId w:val="6"/>
  </w:num>
  <w:num w:numId="3" w16cid:durableId="1870868778">
    <w:abstractNumId w:val="5"/>
  </w:num>
  <w:num w:numId="4" w16cid:durableId="1836919975">
    <w:abstractNumId w:val="4"/>
  </w:num>
  <w:num w:numId="5" w16cid:durableId="700058541">
    <w:abstractNumId w:val="7"/>
  </w:num>
  <w:num w:numId="6" w16cid:durableId="1577282721">
    <w:abstractNumId w:val="3"/>
  </w:num>
  <w:num w:numId="7" w16cid:durableId="1167867144">
    <w:abstractNumId w:val="2"/>
  </w:num>
  <w:num w:numId="8" w16cid:durableId="459151375">
    <w:abstractNumId w:val="1"/>
  </w:num>
  <w:num w:numId="9" w16cid:durableId="37670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4AFA"/>
    <w:rsid w:val="0015074B"/>
    <w:rsid w:val="00187588"/>
    <w:rsid w:val="00195386"/>
    <w:rsid w:val="001B0470"/>
    <w:rsid w:val="002118EB"/>
    <w:rsid w:val="0029639D"/>
    <w:rsid w:val="002E006F"/>
    <w:rsid w:val="00326F90"/>
    <w:rsid w:val="00594FEC"/>
    <w:rsid w:val="009170B1"/>
    <w:rsid w:val="009B633C"/>
    <w:rsid w:val="00AA1D8D"/>
    <w:rsid w:val="00B47730"/>
    <w:rsid w:val="00C01F02"/>
    <w:rsid w:val="00C056D3"/>
    <w:rsid w:val="00CB0664"/>
    <w:rsid w:val="00D63141"/>
    <w:rsid w:val="00EA1EB2"/>
    <w:rsid w:val="00EE0F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B62485"/>
  <w14:defaultImageDpi w14:val="300"/>
  <w15:docId w15:val="{09BD180E-79DA-D747-A246-9CE34762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Natalie Chiverton</cp:lastModifiedBy>
  <cp:revision>3</cp:revision>
  <dcterms:created xsi:type="dcterms:W3CDTF">2025-07-02T17:57:00Z</dcterms:created>
  <dcterms:modified xsi:type="dcterms:W3CDTF">2025-07-02T18:20:00Z</dcterms:modified>
  <cp:category/>
</cp:coreProperties>
</file>